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秘籍指南针-电脑硬件评测DIY</w:t>
      </w:r>
    </w:p>
    <w:p>
      <w:r>
        <w:rPr>
          <w:rFonts w:ascii="宋体" w:hAnsi="宋体" w:eastAsia="宋体"/>
          <w:sz w:val="24"/>
        </w:rPr>
        <w:t>香港指南针集团有限公司编辑部著；梁晓冰改编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秘籍指南针-电脑硬件评测DIY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香港指南针集团有限公司编辑部著；梁晓冰改编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本书出售、求购地址：https://www.jiaokey.com/book/detail/11031978.html</w:t>
      </w:r>
    </w:p>
    <w:p>
      <w:r>
        <w:t>更多相关图书推荐：https://www.jiaokey.com</w:t>
      </w:r>
    </w:p>
    <w:p>
      <w:r>
        <w:t>香港指南针集团有限公司编辑部著；梁晓冰改编 其他作品：https://www.jiaokey.com/tag/香港指南针集团有限公司编辑部著；梁晓冰改编.html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关键词搜索：https://www.jiaokey.com/tag/秘籍指南针-电脑硬件评测DIY.html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