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创业管理的12堂课  机会、资金、团队、风险-12堂创业者和风险管理者的实用教程</w:t>
      </w:r>
    </w:p>
    <w:p>
      <w:r>
        <w:rPr>
          <w:rFonts w:ascii="宋体" w:hAnsi="宋体" w:eastAsia="宋体"/>
          <w:sz w:val="24"/>
        </w:rPr>
        <w:t>刘常勇著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创业管理的12堂课  机会、资金、团队、风险-12堂创业者和风险管理者的实用教程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本书出售、求购地址：https://www.jiaokey.com/book/detail/11031957.html</w:t>
      </w:r>
    </w:p>
    <w:p>
      <w:r>
        <w:t>更多相关图书推荐：https://www.jiaokey.com</w:t>
      </w:r>
    </w:p>
    <w:p>
      <w:r>
        <w:t>刘常勇著 其他作品：https://www.jiaokey.com/tag/刘常勇著.html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关键词搜索：https://www.jiaokey.com/tag/创业管理的12堂课  机会、资金、团队、风险-12堂创业者和风险管理者的实用教程.html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