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书名：新世纪高校政治理论教育途径与方法探索</w:t>
      </w:r>
    </w:p>
    <w:p>
      <w:r>
        <w:t>作者：张孝宜主编</w:t>
      </w:r>
    </w:p>
    <w:p>
      <w:r>
        <w:t>出版社：广州：中山大学出版社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新世纪高校政治理论教育途径与方法探索 评论地址：https://www.jiaokey.com/book/detail/11031956.html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