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书名：儿童健康事典  父母不可不备的孩童照护随身书</w:t>
      </w:r>
    </w:p>
    <w:p>
      <w:r>
        <w:t>作者:萧瑞麟编著</w:t>
      </w:r>
    </w:p>
    <w:p>
      <w:r>
        <w:t>出版社:上海：上海画报出版社</w:t>
      </w:r>
    </w:p>
    <w:p>
      <w:r>
        <w:t>出版日期：2003.04</w:t>
      </w:r>
    </w:p>
    <w:p>
      <w:r>
        <w:t>总页数：242</w:t>
      </w:r>
    </w:p>
    <w:p>
      <w:r>
        <w:t>更多请访问教客网:www.jiaokey.com</w:t>
      </w:r>
    </w:p>
    <w:p>
      <w:r>
        <w:t>儿童健康事典  父母不可不备的孩童照护随身书评论地址：https://www.jiaokey.com/book/detail/11031955.html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