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肺脏疾病介入治疗</w:t>
      </w:r>
    </w:p>
    <w:p>
      <w:r>
        <w:rPr>
          <w:rFonts w:ascii="宋体" w:hAnsi="宋体" w:eastAsia="宋体"/>
          <w:sz w:val="24"/>
        </w:rPr>
        <w:t>（美）John F.Beamis，Jr.，（美）Praveen N.Mathur著；邢国宏译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肺脏疾病介入治疗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F.Beamis，Jr.，（美）Praveen N.Mathur著；邢国宏译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本书出售、求购地址：https://www.jiaokey.com/book/detail/11031943.html</w:t>
      </w:r>
    </w:p>
    <w:p>
      <w:r>
        <w:t>更多相关图书推荐：https://www.jiaokey.com</w:t>
      </w:r>
    </w:p>
    <w:p>
      <w:r>
        <w:t>（美）John F.Beamis，Jr.，（美）Praveen N.Mathur著；邢国宏译 其他作品：https://www.jiaokey.com/tag/（美）John F.Beamis，Jr.，（美）Praveen N.Mathur著；邢国宏译.html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关键词搜索：https://www.jiaokey.com/tag/肺脏疾病介入治疗.html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