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书名：叶氏录验方</w:t>
      </w:r>
    </w:p>
    <w:p>
      <w:r>
        <w:t>作者：（宋）叶大廉撰辑；唱春莲，金秀梅点校；（宋）董汲编撰；杨金萍点校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总页数：250</w:t>
      </w:r>
    </w:p>
    <w:p>
      <w:r>
        <w:t>更多请访问教客网: www.jiaokey.com</w:t>
      </w:r>
    </w:p>
    <w:p>
      <w:r>
        <w:t>叶氏录验方 评论地址：https://www.jiaokey.com/book/detail/11031939.html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