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书名：岭南卫生方</w:t>
      </w:r>
    </w:p>
    <w:p>
      <w:r>
        <w:t>作者：（宋）李璆，（宋）张致远原辑；释继洪纂修；郭瑞华，马湃点校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总页数：133</w:t>
      </w:r>
    </w:p>
    <w:p>
      <w:r>
        <w:t>更多请访问教客网: www.jiaokey.com</w:t>
      </w:r>
    </w:p>
    <w:p>
      <w:r>
        <w:t>岭南卫生方 评论地址：https://www.jiaokey.com/book/detail/11031933.html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