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书名：博济方</w:t>
      </w:r>
    </w:p>
    <w:p>
      <w:r>
        <w:t>作者：（宋）王衮编撰；王振国，宋咏梅点校</w:t>
      </w:r>
    </w:p>
    <w:p>
      <w:r>
        <w:t>出版社：上海:上海科学技术出版社,2003.03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博济方 评论地址：https://www.jiaokey.com/book/detail/11031927.html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