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至圣先师孔子年谱  孟子年谱</w:t>
      </w:r>
    </w:p>
    <w:p>
      <w:r>
        <w:rPr>
          <w:rFonts w:ascii="宋体" w:hAnsi="宋体" w:eastAsia="宋体"/>
          <w:sz w:val="24"/>
        </w:rPr>
        <w:t>（清）杨方晃编释，（清）曹之升编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至圣先师孔子年谱  孟子年谱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（清）杨方晃编释，（清）曹之升编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本书出售、求购地址：https://www.jiaokey.com/book/detail/11031873.html</w:t>
      </w:r>
    </w:p>
    <w:p>
      <w:r>
        <w:t>更多相关图书推荐：https://www.jiaokey.com</w:t>
      </w:r>
    </w:p>
    <w:p>
      <w:r>
        <w:t>（清）杨方晃编释，（清）曹之升编 其他作品：https://www.jiaokey.com/tag/（清）杨方晃编释，（清）曹之升编.html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关键词搜索：https://www.jiaokey.com/tag/至圣先师孔子年谱  孟子年谱.html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