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圣门礼志  圣门乐志  文庙礼乐考</w:t>
      </w:r>
    </w:p>
    <w:p>
      <w:r>
        <w:rPr>
          <w:rFonts w:ascii="宋体" w:hAnsi="宋体" w:eastAsia="宋体"/>
          <w:sz w:val="24"/>
        </w:rPr>
        <w:t>（清）孔令贻录辑；（清）孔尚任原纂；（清）金之植编辑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圣门礼志  圣门乐志  文庙礼乐考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（清）孔令贻录辑；（清）孔尚任原纂；（清）金之植编辑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本书出售、求购地址：https://www.jiaokey.com/book/detail/11031868.html</w:t>
      </w:r>
    </w:p>
    <w:p>
      <w:r>
        <w:t>更多相关图书推荐：https://www.jiaokey.com</w:t>
      </w:r>
    </w:p>
    <w:p>
      <w:r>
        <w:t>（清）孔令贻录辑；（清）孔尚任原纂；（清）金之植编辑 其他作品：https://www.jiaokey.com/tag/（清）孔令贻录辑；（清）孔尚任原纂；（清）金之植编辑.html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关键词搜索：https://www.jiaokey.com/tag/圣门礼志  圣门乐志  文庙礼乐考.html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