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数位计算机：储存器与逻辑电路</w:t>
      </w:r>
    </w:p>
    <w:p>
      <w:r>
        <w:rPr>
          <w:rFonts w:ascii="宋体" w:hAnsi="宋体" w:eastAsia="宋体"/>
          <w:sz w:val="24"/>
        </w:rPr>
        <w:t>吴建平译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数位计算机：储存器与逻辑电路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本书出售、求购地址：https://www.jiaokey.com/book/detail/11031837.html</w:t>
      </w:r>
    </w:p>
    <w:p>
      <w:r>
        <w:t>更多相关图书推荐：https://www.jiaokey.com</w:t>
      </w:r>
    </w:p>
    <w:p>
      <w:r>
        <w:t>吴建平译 其他作品：https://www.jiaokey.com/tag/吴建平译.html</w:t>
      </w:r>
    </w:p>
    <w:p>
      <w:r>
        <w:t>徐氏基金会 出版图书：https://www.jiaokey.com/tag/徐氏基金会.html</w:t>
      </w:r>
    </w:p>
    <w:p>
      <w:r>
        <w:t>关键词搜索：https://www.jiaokey.com/tag/数位计算机：储存器与逻辑电路.html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