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书名：实用光学与光学工程  第1册  光与红外光辐射之侦检</w:t>
      </w:r>
    </w:p>
    <w:p>
      <w:r>
        <w:t>作者：杨建人译</w:t>
      </w:r>
    </w:p>
    <w:p>
      <w:r>
        <w:t>出版社：徐氏基金会,1979.03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实用光学与光学工程  第1册  光与红外光辐射之侦检 评论地址：https://www.jiaokey.com/book/detail/11031789.html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