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精密仪器工程  第1部  上下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精密仪器工程  第1部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本书出售、求购地址：https://www.jiaokey.com/book/detail/11031778.html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徐氏基金会 出版图书：https://www.jiaokey.com/tag/徐氏基金会.html</w:t>
      </w:r>
    </w:p>
    <w:p>
      <w:r>
        <w:t>关键词搜索：https://www.jiaokey.com/tag/精密仪器工程  第1部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