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工业过程之自动控制  4  控制器与分析测量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工业过程之自动控制  4  控制器与分析测量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本书出售、求购地址：https://www.jiaokey.com/book/detail/11031748.html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关键词搜索：https://www.jiaokey.com/tag/工业过程之自动控制  4  控制器与分析测量.html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