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工业过程之自动控制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工业过程之自动控制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本书出售、求购地址：https://www.jiaokey.com/book/detail/11031746.html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关键词搜索：https://www.jiaokey.com/tag/工业过程之自动控制.html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