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书名：电脑综合制造理论  电脑综合的机械制造作业理论</w:t>
      </w:r>
    </w:p>
    <w:p>
      <w:r>
        <w:t>作者：（美）哈林顿（Harrimgton，J.）著；孙葆铨译</w:t>
      </w:r>
    </w:p>
    <w:p>
      <w:r>
        <w:t>出版社：台北市徐氏基金会</w:t>
      </w:r>
    </w:p>
    <w:p>
      <w:r>
        <w:t>出版日期：1978.10</w:t>
      </w:r>
    </w:p>
    <w:p>
      <w:r>
        <w:t>总页数：294</w:t>
      </w:r>
    </w:p>
    <w:p>
      <w:r>
        <w:t>更多请访问教客网: www.jiaokey.com</w:t>
      </w:r>
    </w:p>
    <w:p>
      <w:r>
        <w:t>电脑综合制造理论  电脑综合的机械制造作业理论 评论地址：https://www.jiaokey.com/book/detail/11031733.html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