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科学实验活动丛书  第10册  天气与气候</w:t>
      </w:r>
    </w:p>
    <w:p>
      <w:r>
        <w:rPr>
          <w:rFonts w:ascii="宋体" w:hAnsi="宋体" w:eastAsia="宋体"/>
          <w:sz w:val="24"/>
        </w:rPr>
        <w:t>（美）约翰·巴塞特著；刘永淳译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科学实验活动丛书  第10册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（美）约翰·巴塞特著；刘永淳译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本书出售、求购地址：https://www.jiaokey.com/book/detail/11031712.html</w:t>
      </w:r>
    </w:p>
    <w:p>
      <w:r>
        <w:t>更多相关图书推荐：https://www.jiaokey.com</w:t>
      </w:r>
    </w:p>
    <w:p>
      <w:r>
        <w:t>（美）约翰·巴塞特著；刘永淳译 其他作品：https://www.jiaokey.com/tag/（美）约翰·巴塞特著；刘永淳译.html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关键词搜索：https://www.jiaokey.com/tag/科学实验活动丛书  第10册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