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科学实验活动丛书  第8册  声音与听觉</w:t>
      </w:r>
    </w:p>
    <w:p>
      <w:r>
        <w:rPr>
          <w:rFonts w:ascii="宋体" w:hAnsi="宋体" w:eastAsia="宋体"/>
          <w:sz w:val="24"/>
        </w:rPr>
        <w:t>（美）克里斯·伍德福德著；于开颜译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科学实验活动丛书  第8册  声音与听觉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（美）克里斯·伍德福德著；于开颜译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本书出售、求购地址：https://www.jiaokey.com/book/detail/11031711.html</w:t>
      </w:r>
    </w:p>
    <w:p>
      <w:r>
        <w:t>更多相关图书推荐：https://www.jiaokey.com</w:t>
      </w:r>
    </w:p>
    <w:p>
      <w:r>
        <w:t>（美）克里斯·伍德福德著；于开颜译 其他作品：https://www.jiaokey.com/tag/（美）克里斯·伍德福德著；于开颜译.html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关键词搜索：https://www.jiaokey.com/tag/科学实验活动丛书  第8册  声音与听觉.html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