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硬盘安装/分区、系统备份/还原与多重开机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硬盘安装/分区、系统备份/还原与多重开机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本书出售、求购地址：https://www.jiaokey.com/book/detail/11031613.html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关键词搜索：https://www.jiaokey.com/tag/硬盘安装/分区、系统备份/还原与多重开机.html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