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规模型竞争论  中国基础部门竞争问题</w:t>
      </w:r>
    </w:p>
    <w:p>
      <w:r>
        <w:rPr>
          <w:rFonts w:ascii="宋体" w:hAnsi="宋体" w:eastAsia="宋体"/>
          <w:sz w:val="24"/>
        </w:rPr>
        <w:t>常欣著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规模型竞争论  中国基础部门竞争问题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本书出售、求购地址：https://www.jiaokey.com/book/detail/11031604.html</w:t>
      </w:r>
    </w:p>
    <w:p>
      <w:r>
        <w:t>更多相关图书推荐：https://www.jiaokey.com</w:t>
      </w:r>
    </w:p>
    <w:p>
      <w:r>
        <w:t>常欣著 其他作品：https://www.jiaokey.com/tag/常欣著.html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关键词搜索：https://www.jiaokey.com/tag/规模型竞争论  中国基础部门竞争问题.html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