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书名：朋朋昆虫王国历险记</w:t>
      </w:r>
    </w:p>
    <w:p>
      <w:r>
        <w:t>作者：李相珉著；洪满浩译</w:t>
      </w:r>
    </w:p>
    <w:p>
      <w:r>
        <w:t>出版社：合肥:安徽少年儿童出版社,2003.03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朋朋昆虫王国历险记 评论地址：https://www.jiaokey.com/book/detail/11031574.html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