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公路养护  1  公路养护工  桥梁养护工  隧道养护工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公路养护  1  公路养护工  桥梁养护工  隧道养护工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本书出售、求购地址：https://www.jiaokey.com/book/detail/11031565.html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关键词搜索：https://www.jiaokey.com/tag/公路养护  1  公路养护工  桥梁养护工  隧道养护工.html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