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婴幼儿起点餐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婴幼儿起点餐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本书出售、求购地址：https://www.jiaokey.com/book/detail/11031554.html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关键词搜索：https://www.jiaokey.com/tag/婴幼儿起点餐.html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