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新手菜最好学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新手菜最好学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本书出售、求购地址：https://www.jiaokey.com/book/detail/11031553.html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关键词搜索：https://www.jiaokey.com/tag/新手菜最好学.html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