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家常汤最鲜美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家常汤最鲜美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本书出售、求购地址：https://www.jiaokey.com/book/detail/11031549.html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关键词搜索：https://www.jiaokey.com/tag/家常汤最鲜美.html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