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走私、制造、贩卖、运输毒品罪</w:t>
      </w:r>
    </w:p>
    <w:p>
      <w:r>
        <w:rPr>
          <w:rFonts w:ascii="宋体" w:hAnsi="宋体" w:eastAsia="宋体"/>
          <w:sz w:val="24"/>
        </w:rPr>
        <w:t>刘澄清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走私、制造、贩卖、运输毒品罪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本书出售、求购地址：https://www.jiaokey.com/book/detail/11031538.html</w:t>
      </w:r>
    </w:p>
    <w:p>
      <w:r>
        <w:t>更多相关图书推荐：https://www.jiaokey.com</w:t>
      </w:r>
    </w:p>
    <w:p>
      <w:r>
        <w:t>刘澄清 其他作品：https://www.jiaokey.com/tag/刘澄清.html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关键词搜索：https://www.jiaokey.com/tag/走私、制造、贩卖、运输毒品罪.html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