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书名：四季饺子食谱</w:t>
      </w:r>
    </w:p>
    <w:p>
      <w:r>
        <w:t>作者：紫毫编</w:t>
      </w:r>
    </w:p>
    <w:p>
      <w:r>
        <w:t>出版社：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四季饺子食谱 评论地址：https://www.jiaokey.com/book/detail/11031529.html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