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书名：家用微电脑选购使用与维修</w:t>
      </w:r>
    </w:p>
    <w:p>
      <w:r>
        <w:t>作者：蔡诚良，李沪编著；全国高等学校计算机基础教育研究会组织编写</w:t>
      </w:r>
    </w:p>
    <w:p>
      <w:r>
        <w:t>出版社：上海：华东理工大学出版社</w:t>
      </w:r>
    </w:p>
    <w:p>
      <w:r>
        <w:t>出版日期：1995.09</w:t>
      </w:r>
    </w:p>
    <w:p>
      <w:r>
        <w:t>总页数：265</w:t>
      </w:r>
    </w:p>
    <w:p>
      <w:r>
        <w:t>更多请访问教客网: www.jiaokey.com</w:t>
      </w:r>
    </w:p>
    <w:p>
      <w:r>
        <w:t>家用微电脑选购使用与维修 评论地址：https://www.jiaokey.com/book/detail/11031513.html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