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书名：简明冷作钣金工手册</w:t>
      </w:r>
    </w:p>
    <w:p>
      <w:r>
        <w:t>作者：陈华杰，李宪麟编</w:t>
      </w:r>
    </w:p>
    <w:p>
      <w:r>
        <w:t>出版社：上海:上海科学技术出版社,2003.04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简明冷作钣金工手册 评论地址：https://www.jiaokey.com/book/detail/11031485.html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