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固定资产、无形资产核算技能与案例</w:t>
      </w:r>
    </w:p>
    <w:p>
      <w:r>
        <w:rPr>
          <w:rFonts w:ascii="宋体" w:hAnsi="宋体" w:eastAsia="宋体"/>
          <w:sz w:val="24"/>
        </w:rPr>
        <w:t>容焱，刘卫编著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固定资产、无形资产核算技能与案例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容焱，刘卫编著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本书出售、求购地址：https://www.jiaokey.com/book/detail/11031476.html</w:t>
      </w:r>
    </w:p>
    <w:p>
      <w:r>
        <w:t>更多相关图书推荐：https://www.jiaokey.com</w:t>
      </w:r>
    </w:p>
    <w:p>
      <w:r>
        <w:t>容焱，刘卫编著 其他作品：https://www.jiaokey.com/tag/容焱，刘卫编著.html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关键词搜索：https://www.jiaokey.com/tag/固定资产、无形资产核算技能与案例.html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