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书名：豪风服饰  客房部  洗衣部  管事部  厨房  快餐厅  西饼屋</w:t>
      </w:r>
    </w:p>
    <w:p>
      <w:r>
        <w:t>作者：深圳市豪风实业发展有限公司编</w:t>
      </w:r>
    </w:p>
    <w:p>
      <w:r>
        <w:t>出版社：西安:陕西旅游出版社,2002.05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豪风服饰  客房部  洗衣部  管事部  厨房  快餐厅  西饼屋 评论地址：https://www.jiaokey.com/book/detail/11031439.html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