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时间角逐  为永不满足的顾客做准备！</w:t>
      </w:r>
    </w:p>
    <w:p>
      <w:r>
        <w:rPr>
          <w:rFonts w:ascii="宋体" w:hAnsi="宋体" w:eastAsia="宋体"/>
          <w:sz w:val="24"/>
        </w:rPr>
        <w:t>（美）雷吉斯·麦肯纳（Regis Mckenna）著；周华公译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时间角逐  为永不满足的顾客做准备！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（美）雷吉斯·麦肯纳（Regis Mckenna）著；周华公译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本书出售、求购地址：https://www.jiaokey.com/book/detail/11031414.html</w:t>
      </w:r>
    </w:p>
    <w:p>
      <w:r>
        <w:t>更多相关图书推荐：https://www.jiaokey.com</w:t>
      </w:r>
    </w:p>
    <w:p>
      <w:r>
        <w:t>（美）雷吉斯·麦肯纳（Regis Mckenna）著；周华公译 其他作品：https://www.jiaokey.com/tag/（美）雷吉斯·麦肯纳（Regis Mckenna）著；周华公译.html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关键词搜索：https://www.jiaokey.com/tag/时间角逐  为永不满足的顾客做准备！.html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