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Viusal Basic 6大学教程</w:t>
      </w:r>
    </w:p>
    <w:p>
      <w:r>
        <w:rPr>
          <w:rFonts w:ascii="宋体" w:hAnsi="宋体" w:eastAsia="宋体"/>
          <w:sz w:val="24"/>
        </w:rPr>
        <w:t>（美）Harvey M.Deitel著；于伟，王刚等译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Viusal Basic 6大学教程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（美）Harvey M.Deitel著；于伟，王刚等译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本书出售、求购地址：https://www.jiaokey.com/book/detail/11031412.html</w:t>
      </w:r>
    </w:p>
    <w:p>
      <w:r>
        <w:t>更多相关图书推荐：https://www.jiaokey.com</w:t>
      </w:r>
    </w:p>
    <w:p>
      <w:r>
        <w:t>（美）Harvey M.Deitel著；于伟，王刚等译 其他作品：https://www.jiaokey.com/tag/（美）Harvey M.Deitel著；于伟，王刚等译.html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关键词搜索：https://www.jiaokey.com/tag/Viusal Basic 6大学教程.html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