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书名：企业技术竞争与创新激励机制</w:t>
      </w:r>
    </w:p>
    <w:p>
      <w:r>
        <w:t>作者：欧阳新年，周景勤主编</w:t>
      </w:r>
    </w:p>
    <w:p>
      <w:r>
        <w:t>出版社：北京：国际文化出版公司</w:t>
      </w:r>
    </w:p>
    <w:p>
      <w:r>
        <w:t>出版日期：2001.07</w:t>
      </w:r>
    </w:p>
    <w:p>
      <w:r>
        <w:t>总页数：381</w:t>
      </w:r>
    </w:p>
    <w:p>
      <w:r>
        <w:t>更多请访问教客网: www.jiaokey.com</w:t>
      </w:r>
    </w:p>
    <w:p>
      <w:r>
        <w:t>企业技术竞争与创新激励机制 评论地址：https://www.jiaokey.com/book/detail/11031387.html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