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书名：享受SPA 专家带路心动首选TOP 19</w:t>
      </w:r>
    </w:p>
    <w:p>
      <w:r>
        <w:t>作者：柳湘琦著</w:t>
      </w:r>
    </w:p>
    <w:p>
      <w:r>
        <w:t>出版社：北京：中国建材工业出版社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享受SPA 专家带路心动首选TOP 19 评论地址：https://www.jiaokey.com/book/detail/11031368.html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