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书名：香薰治疗百分百</w:t>
      </w:r>
    </w:p>
    <w:p>
      <w:r>
        <w:t>作者：叶俏馨，陈丽红编辑；胡晓东摄影</w:t>
      </w:r>
    </w:p>
    <w:p>
      <w:r>
        <w:t>出版社：北京:中国建材工业出版社,2003.01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香薰治疗百分百 评论地址：https://www.jiaokey.com/book/detail/11031367.html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