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书名：库存管理报术与电子计算机</w:t>
      </w:r>
    </w:p>
    <w:p>
      <w:r>
        <w:t>作者：许灵翔编译</w:t>
      </w:r>
    </w:p>
    <w:p>
      <w:r>
        <w:t>出版社：幼狮文化事业公司</w:t>
      </w:r>
    </w:p>
    <w:p>
      <w:r>
        <w:t>出版日期：1971.06</w:t>
      </w:r>
    </w:p>
    <w:p>
      <w:r>
        <w:t>总页数：128</w:t>
      </w:r>
    </w:p>
    <w:p>
      <w:r>
        <w:t>更多请访问教客网: www.jiaokey.com</w:t>
      </w:r>
    </w:p>
    <w:p>
      <w:r>
        <w:t>库存管理报术与电子计算机 评论地址：https://www.jiaokey.com/book/detail/11031359.html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