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高自考英语专业本科通关必读丛书  英语听力</w:t>
      </w:r>
    </w:p>
    <w:p>
      <w:r>
        <w:rPr>
          <w:rFonts w:ascii="宋体" w:hAnsi="宋体" w:eastAsia="宋体"/>
          <w:sz w:val="24"/>
        </w:rPr>
        <w:t>李桂媛丛书主编；狄红秋，张莹主编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高自考英语专业本科通关必读丛书  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李桂媛丛书主编；狄红秋，张莹主编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本书出售、求购地址：https://www.jiaokey.com/book/detail/11031310.html</w:t>
      </w:r>
    </w:p>
    <w:p>
      <w:r>
        <w:t>更多相关图书推荐：https://www.jiaokey.com</w:t>
      </w:r>
    </w:p>
    <w:p>
      <w:r>
        <w:t>李桂媛丛书主编；狄红秋，张莹主编 其他作品：https://www.jiaokey.com/tag/李桂媛丛书主编；狄红秋，张莹主编.html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关键词搜索：https://www.jiaokey.com/tag/高自考英语专业本科通关必读丛书  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