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榕树爷爷胡子里的故事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榕树爷爷胡子里的故事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本书出售、求购地址：https://www.jiaokey.com/book/detail/11031146.html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关键词搜索：https://www.jiaokey.com/tag/榕树爷爷胡子里的故事.html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