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彩虹草原上的顽皮伙伴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彩虹草原上的顽皮伙伴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本书出售、求购地址：https://www.jiaokey.com/book/detail/11031144.html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关键词搜索：https://www.jiaokey.com/tag/彩虹草原上的顽皮伙伴.html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