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如何在电脑上观赏影碟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如何在电脑上观赏影碟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本书出售、求购地址：https://www.jiaokey.com/book/detail/11031119.html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关键词搜索：https://www.jiaokey.com/tag/如何在电脑上观赏影碟.html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