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书名：循序渐进学网络</w:t>
      </w:r>
    </w:p>
    <w:p>
      <w:r>
        <w:t>作者：钟向群编著</w:t>
      </w:r>
    </w:p>
    <w:p>
      <w:r>
        <w:t>出版社：北京:清华大学出版社,1997.01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循序渐进学网络 评论地址：https://www.jiaokey.com/book/detail/11031118.html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