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猫与鼠  但泽三部曲之二</w:t>
      </w:r>
    </w:p>
    <w:p>
      <w:r>
        <w:rPr>
          <w:rFonts w:ascii="宋体" w:hAnsi="宋体" w:eastAsia="宋体"/>
          <w:sz w:val="24"/>
        </w:rPr>
        <w:t>（德）君特·格拉斯（Gunter Grass）著；蔡鸿君，石沿之译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猫与鼠  但泽三部曲之二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（德）君特·格拉斯（Gunter Grass）著；蔡鸿君，石沿之译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本书出售、求购地址：https://www.jiaokey.com/book/detail/11031065.html</w:t>
      </w:r>
    </w:p>
    <w:p>
      <w:r>
        <w:t>更多相关图书推荐：https://www.jiaokey.com</w:t>
      </w:r>
    </w:p>
    <w:p>
      <w:r>
        <w:t>（德）君特·格拉斯（Gunter Grass）著；蔡鸿君，石沿之译 其他作品：https://www.jiaokey.com/tag/（德）君特·格拉斯（Gunter Grass）著；蔡鸿君，石沿之译.html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关键词搜索：https://www.jiaokey.com/tag/猫与鼠  但泽三部曲之二.html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