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魔鬼频道  拯救父母行动</w:t>
      </w:r>
    </w:p>
    <w:p>
      <w:r>
        <w:rPr>
          <w:rFonts w:ascii="宋体" w:hAnsi="宋体" w:eastAsia="宋体"/>
          <w:sz w:val="24"/>
        </w:rPr>
        <w:t>（美）M.T.考弗因（M.T.Coffin）著；杨玲玲译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魔鬼频道  拯救父母行动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（美）M.T.考弗因（M.T.Coffin）著；杨玲玲译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本书出售、求购地址：https://www.jiaokey.com/book/detail/11031062.html</w:t>
      </w:r>
    </w:p>
    <w:p>
      <w:r>
        <w:t>更多相关图书推荐：https://www.jiaokey.com</w:t>
      </w:r>
    </w:p>
    <w:p>
      <w:r>
        <w:t>（美）M.T.考弗因（M.T.Coffin）著；杨玲玲译 其他作品：https://www.jiaokey.com/tag/（美）M.T.考弗因（M.T.Coffin）著；杨玲玲译.html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关键词搜索：https://www.jiaokey.com/tag/魔鬼频道  拯救父母行动.html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