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书名：电子装置及电路理论  上</w:t>
      </w:r>
    </w:p>
    <w:p>
      <w:r>
        <w:t>作者：Robert Boylestad &amp; Louis Nashelsky著；谢芳生译</w:t>
      </w:r>
    </w:p>
    <w:p>
      <w:r>
        <w:t>出版社：东华书局</w:t>
      </w:r>
    </w:p>
    <w:p>
      <w:r>
        <w:t>出版日期：1979.01</w:t>
      </w:r>
    </w:p>
    <w:p>
      <w:r>
        <w:t>总页数：436</w:t>
      </w:r>
    </w:p>
    <w:p>
      <w:r>
        <w:t>更多请访问教客网: www.jiaokey.com</w:t>
      </w:r>
    </w:p>
    <w:p>
      <w:r>
        <w:t>电子装置及电路理论  上 评论地址：https://www.jiaokey.com/book/detail/11031028.html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