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文化悖论  关于文化价值悖谬及其超越的理论研究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文化悖论  关于文化价值悖谬及其超越的理论研究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本书出售、求购地址：https://www.jiaokey.com/book/detail/11031004.html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关键词搜索：https://www.jiaokey.com/tag/文化悖论  关于文化价值悖谬及其超越的理论研究.html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