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爱上朋友的女友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爱上朋友的女友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本书出售、求购地址：https://www.jiaokey.com/book/detail/11030946.html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关键词搜索：https://www.jiaokey.com/tag/爱上朋友的女友.html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