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书名：知识型企业的分析与评价  用于知识型企业财务、控制和评价的重要指标</w:t>
      </w:r>
    </w:p>
    <w:p>
      <w:r>
        <w:t>作者：（瑞典）康莱德小组（Konrad Group），（瑞典）卡尔·爱瑞克·斯威比（Karl Erik Sveiby）著；王锦，刘华江译</w:t>
      </w:r>
    </w:p>
    <w:p>
      <w:r>
        <w:t>出版社：北京：海洋出版社</w:t>
      </w:r>
    </w:p>
    <w:p>
      <w:r>
        <w:t>出版日期：2002.09</w:t>
      </w:r>
    </w:p>
    <w:p>
      <w:r>
        <w:t>总页数：205</w:t>
      </w:r>
    </w:p>
    <w:p>
      <w:r>
        <w:t>更多请访问教客网: www.jiaokey.com</w:t>
      </w:r>
    </w:p>
    <w:p>
      <w:r>
        <w:t>知识型企业的分析与评价  用于知识型企业财务、控制和评价的重要指标 评论地址：https://www.jiaokey.com/book/detail/11030871.html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