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MULTIBUS Ⅰ、局域网和BITBUS产品数据手册·开发工具</w:t>
      </w:r>
    </w:p>
    <w:p>
      <w:r>
        <w:rPr>
          <w:rFonts w:ascii="宋体" w:hAnsi="宋体" w:eastAsia="宋体"/>
          <w:sz w:val="24"/>
        </w:rPr>
        <w:t>（美）Intel公司著；曹德明等译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MULTIBUS Ⅰ、局域网和BITBUS产品数据手册·开发工具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（美）Intel公司著；曹德明等译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本书出售、求购地址：https://www.jiaokey.com/book/detail/11030851.html</w:t>
      </w:r>
    </w:p>
    <w:p>
      <w:r>
        <w:t>更多相关图书推荐：https://www.jiaokey.com</w:t>
      </w:r>
    </w:p>
    <w:p>
      <w:r>
        <w:t>（美）Intel公司著；曹德明等译 其他作品：https://www.jiaokey.com/tag/（美）Intel公司著；曹德明等译.html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关键词搜索：https://www.jiaokey.com/tag/MULTIBUS Ⅰ、局域网和BITBUS产品数据手册·开发工具.html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