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TMS320C6000系列DSPs原理与应用</w:t>
      </w:r>
    </w:p>
    <w:p>
      <w:r>
        <w:rPr>
          <w:rFonts w:ascii="宋体" w:hAnsi="宋体" w:eastAsia="宋体"/>
          <w:sz w:val="24"/>
        </w:rPr>
        <w:t>李方慧等编著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TMS320C6000系列DSPs原理与应用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本书出售、求购地址：https://www.jiaokey.com/book/detail/11030850.html</w:t>
      </w:r>
    </w:p>
    <w:p>
      <w:r>
        <w:t>更多相关图书推荐：https://www.jiaokey.com</w:t>
      </w:r>
    </w:p>
    <w:p>
      <w:r>
        <w:t>李方慧等编著 其他作品：https://www.jiaokey.com/tag/李方慧等编著.html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关键词搜索：https://www.jiaokey.com/tag/TMS320C6000系列DSPs原理与应用.html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